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Review,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greatly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new to something and does not have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something to move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to do with the matter at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used to stick things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 excitement and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unlikely to be true or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consider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doubt or unwillingness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take a position opposite another in a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strongly dislike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Review, Part 1</dc:title>
  <dcterms:created xsi:type="dcterms:W3CDTF">2021-10-11T20:26:13Z</dcterms:created>
  <dcterms:modified xsi:type="dcterms:W3CDTF">2021-10-11T20:26:13Z</dcterms:modified>
</cp:coreProperties>
</file>