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Science Test ~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that causes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to set foot on the moon (nospace)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imaginary line going through Earth, on which we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moon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does does it take for one Earth revolution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more direct _____ at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Americans land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Would you weigh more or less if you were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it's summer are we tilted towards or away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long does it take for one moon revolution around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celestial body moving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 path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Full shadow during an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moon phase causes a lunar eclipse? (nospace)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moon phase causes a solar eclipse? (nospace)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of the looking glass (nospace)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one of these that we called a looking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partial shadow during an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'sea' looking spots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does it take for us to make one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there is the same amount of day time and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force keeps us in orbit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Science Test ~ Astronomy</dc:title>
  <dcterms:created xsi:type="dcterms:W3CDTF">2021-10-11T20:26:43Z</dcterms:created>
  <dcterms:modified xsi:type="dcterms:W3CDTF">2021-10-11T20:26:43Z</dcterms:modified>
</cp:coreProperties>
</file>