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Spa.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quienes    </w:t>
      </w:r>
      <w:r>
        <w:t xml:space="preserve">   megusta    </w:t>
      </w:r>
      <w:r>
        <w:t xml:space="preserve">   videojuegos    </w:t>
      </w:r>
      <w:r>
        <w:t xml:space="preserve">   verduras    </w:t>
      </w:r>
      <w:r>
        <w:t xml:space="preserve">   pizza    </w:t>
      </w:r>
      <w:r>
        <w:t xml:space="preserve">   peliculas    </w:t>
      </w:r>
      <w:r>
        <w:t xml:space="preserve">   musica    </w:t>
      </w:r>
      <w:r>
        <w:t xml:space="preserve">   librosdeamor    </w:t>
      </w:r>
      <w:r>
        <w:t xml:space="preserve">   librosdeaventuras    </w:t>
      </w:r>
      <w:r>
        <w:t xml:space="preserve">   malo    </w:t>
      </w:r>
      <w:r>
        <w:t xml:space="preserve">   horribles    </w:t>
      </w:r>
      <w:r>
        <w:t xml:space="preserve">   helado    </w:t>
      </w:r>
      <w:r>
        <w:t xml:space="preserve">   hamburguesas    </w:t>
      </w:r>
      <w:r>
        <w:t xml:space="preserve">   frutas    </w:t>
      </w:r>
      <w:r>
        <w:t xml:space="preserve">   formidable    </w:t>
      </w:r>
      <w:r>
        <w:t xml:space="preserve">   fiestas    </w:t>
      </w:r>
      <w:r>
        <w:t xml:space="preserve">   fenomenal    </w:t>
      </w:r>
      <w:r>
        <w:t xml:space="preserve">   pesimo    </w:t>
      </w:r>
      <w:r>
        <w:t xml:space="preserve">   delicioso    </w:t>
      </w:r>
      <w:r>
        <w:t xml:space="preserve">   bastante    </w:t>
      </w:r>
      <w:r>
        <w:t xml:space="preserve">   bueno    </w:t>
      </w:r>
      <w:r>
        <w:t xml:space="preserve">   interesante    </w:t>
      </w:r>
      <w:r>
        <w:t xml:space="preserve">   divertido    </w:t>
      </w:r>
      <w:r>
        <w:t xml:space="preserve">   deportes    </w:t>
      </w:r>
      <w:r>
        <w:t xml:space="preserve">   comidamexicana    </w:t>
      </w:r>
      <w:r>
        <w:t xml:space="preserve">   comidaitaliana    </w:t>
      </w:r>
      <w:r>
        <w:t xml:space="preserve">   comidachina    </w:t>
      </w:r>
      <w:r>
        <w:t xml:space="preserve">   carros    </w:t>
      </w:r>
      <w:r>
        <w:t xml:space="preserve">   animales    </w:t>
      </w:r>
      <w:r>
        <w:t xml:space="preserve">   ajedrez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Spa. I</dc:title>
  <dcterms:created xsi:type="dcterms:W3CDTF">2021-10-11T20:26:19Z</dcterms:created>
  <dcterms:modified xsi:type="dcterms:W3CDTF">2021-10-11T20:26:19Z</dcterms:modified>
</cp:coreProperties>
</file>