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Spanish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and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(he)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short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calm,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tall and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contact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(not 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(she) pretty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Spanish Vocabulary Crossword Puzzle</dc:title>
  <dcterms:created xsi:type="dcterms:W3CDTF">2021-10-11T20:26:48Z</dcterms:created>
  <dcterms:modified xsi:type="dcterms:W3CDTF">2021-10-11T20:26:48Z</dcterms:modified>
</cp:coreProperties>
</file>