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2 (Standards 3 and 4)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war is considered the beginning of The American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act made colonists house British troops and provided them with food, weapons, and supplies?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person who was a English philosopher who advocated the idea of a "social contract" in which government powers are derived from the consent of the governed and in which the government serves the people; also said people have natural rights to life, liberty and property?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commander in chief of the Continental (Patriot) Army, extraordinary leader who led the Americans to victory in the American Revolution and later became our first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change woman lives by letting women have more say and the right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act required colonists to pay a direct tax on all paper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helped ignite or spark the French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first part of the Declaration of Independence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Created The Sons of Liberty?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served as American ambassador to France during the American Revolution and was instrumental in forging a military alliance with France against the British?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Which act closed Boston's part to all trade except for food, fuel, and provisions for British troops?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is the person who supported the colonists during the American Revolution, a colonist who wanted to break free from Britain's rule?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was the army who  formed in 1775 by the Second Continental Congress and led by General George Washington?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the fourth part in the DOI?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third part of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Washington and troops were low on supplies, food, and clothing because it was a harsh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act tried to help the British East India Company by shipping its surplus tea to the colonies to sell below the price of colonial merchants?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battle was the turning point of the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primary author of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group of colonists who formed a secret society to oppose British policies at the time of the American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act declared parliament's right to make laws for the colonies?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rights that can't be taken away by no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act taxed the import of sugar and other goods?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pamphlet in common language the colonists could understand hoping to persuade the colonists to support revolution against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person who supported the British during the American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wrote Common Sense?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second part of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refusal to buy or use goods and services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was the  last battle of the revolution; Benedict Arnold, Cornwallis and Washington; colonists won because British were surrounded?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last part of the DOI?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(Standards 3 and 4) </dc:title>
  <dcterms:created xsi:type="dcterms:W3CDTF">2021-10-11T20:25:15Z</dcterms:created>
  <dcterms:modified xsi:type="dcterms:W3CDTF">2021-10-11T20:25:15Z</dcterms:modified>
</cp:coreProperties>
</file>