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2 -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Theaterstück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Spielzeug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wenn, falls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aufführen, spielen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Ich 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Laternen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Helfer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(ein)sammeln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lieber mögen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Kekse, Plätzchen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feiern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sich etwas holen, besorgen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hereinkommen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Feuer, Freudenfeuer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2 - Story</dc:title>
  <dcterms:created xsi:type="dcterms:W3CDTF">2021-10-11T20:25:10Z</dcterms:created>
  <dcterms:modified xsi:type="dcterms:W3CDTF">2021-10-11T20:25:10Z</dcterms:modified>
</cp:coreProperties>
</file>