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line is 23.5 degrees north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side view of a topographic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causes the earth to not me a perfect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60 of these between 1 degree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 you see polaris if you are in the northern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zero degrees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zero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best model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map that shows lines of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180 degrees of longitude is called the international...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you see polaris if you are in the southern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elevation/distance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line of equal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measures your 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line shows that the elevations are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degrees the earth rotates in one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measures your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height of polaris and your latitude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Test Review</dc:title>
  <dcterms:created xsi:type="dcterms:W3CDTF">2021-10-11T20:27:02Z</dcterms:created>
  <dcterms:modified xsi:type="dcterms:W3CDTF">2021-10-11T20:27:02Z</dcterms:modified>
</cp:coreProperties>
</file>