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2: The First Global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was used as a translator between the Aztecs and the Spanish.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built the first permanent settlement in Quebec?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 20,000 of these between the Indian Ocean and the South China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France and England set up _____ in North America as they fought for dominance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Workers forced to work for a landlord to pay off debts.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Anytime buyers and sellers meet to exchange goods and/or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 offered no silver or gold, so settlers turned to plantations.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Landed on the coast of Mexico looking to conquer.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guidelines for governing the colony that were made before landing in Plymouth.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 arrived in Peru just after Incan ruler Atahualpa won a civil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used Native Americans for labor to establish mines and became Europe's greatest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Spain controlled all _____, using gold, silver, and sugar cane.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church's authority expanded along with the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Louis XIV sent settlers and soldiers to New France to increase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world was now connected by the _____ because of the global explorations.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Were new to Native American Immune systems, killing 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Appointed representatives who ruled in the king's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controlled by the Chinese for 1,000 years after Han armies conquered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Native American people that Columbus encountered in the Americas.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permanent English colony was established at _____, Virginia.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2: The First Global Age</dc:title>
  <dcterms:created xsi:type="dcterms:W3CDTF">2021-10-11T20:27:24Z</dcterms:created>
  <dcterms:modified xsi:type="dcterms:W3CDTF">2021-10-11T20:27:24Z</dcterms:modified>
</cp:coreProperties>
</file>