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The Romans &amp; Late Antiquity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title did Octavian 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or representative that are chosen to act for people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refers to the coastal areas of southern Italy which were colonized by various Greek city-states from 8th to 5th centuries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more populous class of farmers and small landowners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period is characterized by peace &amp; stability throughout the Roman Empire?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Hellenistic Age began with the death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 class of large landowners of the agricultural population of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popular (&amp; recent) movie is heavily influenced by Roman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Republic consists of no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honorary title that emperors will adopt?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The Romans &amp; Late Antiquity </dc:title>
  <dcterms:created xsi:type="dcterms:W3CDTF">2021-10-11T20:26:53Z</dcterms:created>
  <dcterms:modified xsi:type="dcterms:W3CDTF">2021-10-11T20:26:53Z</dcterms:modified>
</cp:coreProperties>
</file>