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2: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bodies from which the planets formed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planets, a __________ is a celestial body that orbits the sun and is round because of its own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 streak of light that results when a meteoroid burns up in Earth's atmosphere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the process by which two or more low-mass atomic nuclei fuse to form another, heavier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___________is the sun and all the bodies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a force of attraction between objects that is due to their masses and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apparent shift in the position of an object when viewed from different locations is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 is a meteoroid that reaches Earth's surface without burning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A_________ is a small body of ice, rock, and dust that follows a highly elliptical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is an explosive release of energy that can extend outward as far as the sun's outer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__________ model, Earth and the other planets orbit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planets are the four small, dense, rocky planets that orbit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 is a disk of material that circles a planet and consists of orbiting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inward force that causes an object to move in a circular path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One__________ equals the average distance between the sun and Earth, or approximately 150 million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is a region of the solar system that begins just beyond the orbit of Neptune and contains small bodies made mostly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have deep, massive gas atmospheres, which are made up of mostly 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areas that are formed on the surface of the sun are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cloud, from which the solar system is formed, is called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______ is the path that a body follows as it travels around another body in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The Solar System</dc:title>
  <dcterms:created xsi:type="dcterms:W3CDTF">2021-10-11T20:26:36Z</dcterms:created>
  <dcterms:modified xsi:type="dcterms:W3CDTF">2021-10-11T20:26:36Z</dcterms:modified>
</cp:coreProperties>
</file>