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The US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out and enforces laws. It includes the president, vice president, the Cabinet, executive departments, independent agencies, and other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in charge of deciding the meaning of laws, how to apply them to real situations, and whether a law breaks the rules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review by the US Supreme Court of the constitutional validity of a legislative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constitutional right to reject a decision or proposal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article added to the US Constitution or a change to a legislative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permanent committee that meets regularly. a permanent committee, as of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highest federal court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charge of misconduct made against the holder of a public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tactic of parliamentary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the separate judicial opinion of an appellate judge who disagreed with the majority's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rulers use power following established principles and procedures based on a constitution.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power reserved by a constitution to the exclusive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controversial political doctrine according to which the people of federal territories should decide for themselves whether their territories would enter the Union as free or slave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powers that are shared by both the State and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vesting the legislative, executive, and judicial powers of government in separate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temporary, ad hoc panel composed of House and Senate conferees which is formed for the purpose of reconciling differences in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made up of the House and Senate, known collectively as the Congress.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principle of government under which separate branches are empowered to prevent actions by other branches and are induced to share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those powers that the Constitution has specifically given to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Congress "To make all Laws which shall be necessary and proper for carrying into Execution the [enumerated]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indirect veto of a legislative bill by the president or a governor by retaining the bill unsigned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system of government in which the same territory is controlled by two levels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powers Congress exercises that the Constitution does not explicitly define, but are necessary and proper to execute the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judicial opinion that is joined by more than half the judges deciding a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The US Constitution </dc:title>
  <dcterms:created xsi:type="dcterms:W3CDTF">2021-10-11T20:28:17Z</dcterms:created>
  <dcterms:modified xsi:type="dcterms:W3CDTF">2021-10-11T20:28:17Z</dcterms:modified>
</cp:coreProperties>
</file>