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fundamental principle of economic theory which states that, other factors held constant, an increase in price results in an increase in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answered with either a single word or a short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factor or consideration presented by a seller as the reason that one product or service is different from and better than that of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matter on which differences of opinion are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sheet of information in the form of a table, graph, or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market for goods that are produced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or business that sells goods to the public in relatively small quantities for use or consumption rather than for resale.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method companies use to price their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setting the price at the same level as one's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or company that sells goods in large quantities at low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marketing process that showcases the differences between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pricing and marketing strategy based on the theory that certain prices have a psychological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combination of factors that can be controlled by a company to influence consumers to purchase its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Experiments, investigations, or tests carried out to acquire data first-hand, rather than being gathered from published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involves the summary, collation and/or synthesis of existing research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organization that buys goods or services from a store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 in favor of or against one thing, person, or group compared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progression of an item through the four stages of its time on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arrangement of data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responsiveness of demand or supply of a good or service to changes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marketing strategy used by businesses to attract customers to a new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chain of businesses or intermediaries through which a good or service passes until it reaches the end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identifiable group of individuals, families, businesses, or organizations, sharing one or more characteristics or needs in an otherwise homogeneous market.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pricing strategy in which the selling price is determined by adding a specific amount markup to a product's unit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quantity purchased varies inversely with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product pricing strategy by which a firm charges the highest initial price that customers will pay and lowers it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subset of the market on which a specific product is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creating a name, symbol or design that identifies and differentiates a product from other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 </dc:title>
  <dcterms:created xsi:type="dcterms:W3CDTF">2021-10-11T20:26:34Z</dcterms:created>
  <dcterms:modified xsi:type="dcterms:W3CDTF">2021-10-11T20:26:34Z</dcterms:modified>
</cp:coreProperties>
</file>