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frightened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firefighter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fortunately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was, there were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</dc:title>
  <dcterms:created xsi:type="dcterms:W3CDTF">2021-10-11T20:27:00Z</dcterms:created>
  <dcterms:modified xsi:type="dcterms:W3CDTF">2021-10-11T20:27:00Z</dcterms:modified>
</cp:coreProperties>
</file>