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Unit 2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natural feature on the surface, such as water, mountains, and deserts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Islands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later part of the Stone Age, when ground or polished stone weapons and implements prevailed.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Plateaus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science or practice of farming, including cultivation of the soil for the growing of crops and the rearing of animals to provide food, wool, and other products.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Seas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more than what is needed or used; excess.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Plains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assignment of different parts of a manufacturing process or task to different people in order to improve efficiency.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Surplus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action of buying and selling goods and services.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Neolithic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are area of land with steep sides that rises sharply from  surrounding land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Physical Feature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raised areas of land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Rivers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very large bodies of salt water that cover almost ¾ of earth’s surface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Lakes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large bodies of salt water; often located where the land and ocean meet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Straits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land that is surrounded by water on all sides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Mountains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areas where bodies of water meet the land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Peninsulas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narrow stretches of water connecting two larger bodies of water 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Coastlines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moving body of fresh water that usually has its source in an area of high ground. The end of a river is called a mouth.  At some mouths, deposits of fertile soil build up, creating a delta.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Forests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large bodies of water that are surrounded by land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Agriculture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land that is surrounded by water on 3 sides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Wetlands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areas of flat grassland, generally at a low elevation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Oceans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areas of flat or slightly hilly terrain at a high elevation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Deserts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large areas of land covered with trees, plants and undergrowth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Division of Labor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lands saturated with water; contains many swamps and marshes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Trade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areas of land with sparse vegetation, limited rainfall and extreme climate (very hot or very cold)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Hills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2 Vocab</dc:title>
  <dcterms:created xsi:type="dcterms:W3CDTF">2021-10-11T20:27:15Z</dcterms:created>
  <dcterms:modified xsi:type="dcterms:W3CDTF">2021-10-11T20:27:15Z</dcterms:modified>
</cp:coreProperties>
</file>