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denial of freedom of speech or freedom of 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Gag 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place such as a park or street, where First Amendment expression rights are traditionally exercised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censorship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by judges to reslove legal issuses by balancing the interest in conflict and deciding which is of higher importance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Prior restraint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provisions of the U.S Constitution enacted after the original Constitution became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the criminal corrections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Obscenity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court order prohibiting public reporting on a case currently before the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Vagueness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effort to censor a publication before it goes to 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Amendments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private school supported and controlled by a religious organization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Slander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Rights or privileges that are not listed specifically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Unenumerated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Bigoted speech attacking or disparaging social or ethnic group or a member of such a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Balancing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written expression about a person that is false and damages that person's reputation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Public forums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general term applying to anything that is immora, indecent, or lewd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Penological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spoken expression about a person that is false and damges that person's reputation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Parochial schools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Conduct that expresses an idea (for example, wearing a back armband to protest a war)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Hate speech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Indefiniteness, uncertainty, imprecision; not clear or specific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Symbolic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</dc:title>
  <dcterms:created xsi:type="dcterms:W3CDTF">2021-10-11T20:27:19Z</dcterms:created>
  <dcterms:modified xsi:type="dcterms:W3CDTF">2021-10-11T20:27:19Z</dcterms:modified>
</cp:coreProperties>
</file>