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2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branches of government checking up on eachother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government of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fair court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10 amendments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everyone must follow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gives government power to pass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appointments confirmed if there are no objections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formal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power of president to say 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beginning of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not following the constitution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balance of national and state governments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prosecuted twice for the same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amendment not specifically listed in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representatives vote for our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agreement in the executive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government divided into 3 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supreme court reviews legislative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limited government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following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7 sections of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change to the Constitution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Vocab</dc:title>
  <dcterms:created xsi:type="dcterms:W3CDTF">2021-10-11T20:26:13Z</dcterms:created>
  <dcterms:modified xsi:type="dcterms:W3CDTF">2021-10-11T20:26:13Z</dcterms:modified>
</cp:coreProperties>
</file>