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2 Vocab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belonging to someone or something by its nature; inherent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 had fireworks to ring in not only the new year, but also the new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violate, trespass, go beyond recognized bounds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make better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who moves where they are not wanted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After completing those long grueling homework assignments for my English teacher, I was overwhelmed by a ______ so great that I felt I would never be able to study again.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foolish, aimless talk; saliva or mucus flowing from the mouth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people caught on the bridge when it was destroyed by the wind, _______ to their death in the water abyss below.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stain that leaks through something _________ it.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secret, hidden from 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 argue that more ______ laws against speeding will make our streets safer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summary; condensed account; represents a larger reality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His message may seem _______, but there is a solid framework of practical ideas underlying the rather pompous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make oneself agreeable and thus gain favor or acceptance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improve or make better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Although she didn't know the sheet music, she played the piece with great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Vice President and the Secretary of the State are ______ members of the National Security Council.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with out experience; immature; without feathers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urge strongly or advise earnestly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Another word for a guess; to think without certain supporting evidence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2 Vocab Crossword</dc:title>
  <dcterms:created xsi:type="dcterms:W3CDTF">2021-10-11T20:26:29Z</dcterms:created>
  <dcterms:modified xsi:type="dcterms:W3CDTF">2021-10-11T20:26:29Z</dcterms:modified>
</cp:coreProperties>
</file>