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algo tiene lugar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alguien que baila para ganarse la vida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frente de ponerse de 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Peter y el cazador de estrellas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alguien que hace música para ganarse la vida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alguien que dibuja para ganarse la vida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algo que dibujaste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 utilizan pinceles hacer esto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drawing of yourself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que escribe para ganarse la vida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estás emocionado tienes...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palabras de una canción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algo en lo que hablas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entras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que haces en la clase de teatro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haces que algo parezca más que lo que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 final de una actuación, hay...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durante la bienvenida, su mamá querrá...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algo que bop su cabeza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 Crossword Puzzle</dc:title>
  <dcterms:created xsi:type="dcterms:W3CDTF">2021-10-11T20:27:15Z</dcterms:created>
  <dcterms:modified xsi:type="dcterms:W3CDTF">2021-10-11T20:27:15Z</dcterms:modified>
</cp:coreProperties>
</file>