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in generous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opposing, opposite, 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quite right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wicked, morally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 to have someones belongings, quality, or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character,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deserted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quality or quantity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an excessively high opinion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grit,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good and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aware, mindful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low spirits from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toughened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emerge,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beg, plead,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majestic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compel, require, force</w:t>
            </w:r>
          </w:p>
        </w:tc>
      </w:tr>
    </w:tbl>
    <w:p>
      <w:pPr>
        <w:pStyle w:val="WordBankMedium"/>
      </w:pPr>
      <w:r>
        <w:t xml:space="preserve">   amiss    </w:t>
      </w:r>
      <w:r>
        <w:t xml:space="preserve">   aversion    </w:t>
      </w:r>
      <w:r>
        <w:t xml:space="preserve">   calloused    </w:t>
      </w:r>
      <w:r>
        <w:t xml:space="preserve">   desolate    </w:t>
      </w:r>
      <w:r>
        <w:t xml:space="preserve">   despondent    </w:t>
      </w:r>
      <w:r>
        <w:t xml:space="preserve">   fortitude    </w:t>
      </w:r>
      <w:r>
        <w:t xml:space="preserve">   loom    </w:t>
      </w:r>
      <w:r>
        <w:t xml:space="preserve">   meager    </w:t>
      </w:r>
      <w:r>
        <w:t xml:space="preserve">   repute    </w:t>
      </w:r>
      <w:r>
        <w:t xml:space="preserve">   vile    </w:t>
      </w:r>
      <w:r>
        <w:t xml:space="preserve">   benevolence    </w:t>
      </w:r>
      <w:r>
        <w:t xml:space="preserve">   bounty    </w:t>
      </w:r>
      <w:r>
        <w:t xml:space="preserve">   conscious    </w:t>
      </w:r>
      <w:r>
        <w:t xml:space="preserve">   contrary    </w:t>
      </w:r>
      <w:r>
        <w:t xml:space="preserve">   indifferent    </w:t>
      </w:r>
      <w:r>
        <w:t xml:space="preserve">   oblige    </w:t>
      </w:r>
      <w:r>
        <w:t xml:space="preserve">   entreat    </w:t>
      </w:r>
      <w:r>
        <w:t xml:space="preserve">   envy    </w:t>
      </w:r>
      <w:r>
        <w:t xml:space="preserve">   stately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Words</dc:title>
  <dcterms:created xsi:type="dcterms:W3CDTF">2021-10-11T20:27:10Z</dcterms:created>
  <dcterms:modified xsi:type="dcterms:W3CDTF">2021-10-11T20:27:10Z</dcterms:modified>
</cp:coreProperties>
</file>