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desire something eagerly, especially something important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something happen or come into being as through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Silent or gloomy because of anger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to satisfy 2. to extinguish or put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 a very serious nature or manner 2. the force by which all objects in the universe are attracted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Deserving praise or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Joy, fun, and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1. having the power to attract 2. being able to attract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 difficult to detect or define; elusive or ambiguous 2. causing delicate effects, or able to make fine distinctions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gain ownership of something; to obtain by one's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troublemaker; someone who encourages others to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 but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A group of people trained to sing together 2. the part of a song that's repeated after each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 to resist 2. to refuse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exclude from a group or community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 Words</dc:title>
  <dcterms:created xsi:type="dcterms:W3CDTF">2021-10-11T20:26:58Z</dcterms:created>
  <dcterms:modified xsi:type="dcterms:W3CDTF">2021-10-11T20:26:58Z</dcterms:modified>
</cp:coreProperties>
</file>