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with a lot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tells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with much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rude, nice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damage to a person, e.g a broken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you have when you see or smell something not good, e.g. a dirty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full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sad feeling when you are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a taste like a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flavor is not strong and tastes like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 </dc:title>
  <dcterms:created xsi:type="dcterms:W3CDTF">2021-10-11T20:27:33Z</dcterms:created>
  <dcterms:modified xsi:type="dcterms:W3CDTF">2021-10-11T20:27:33Z</dcterms:modified>
</cp:coreProperties>
</file>