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Vocabulary (15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curved shape of the visible part of the Moon before and after a new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phase of the moon in the lunar cycle halfway between a new moon and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visual effect created when the Moon passes exactly between Earth and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of year that begins predictable weather conditions to a region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phase of the moon when all the sunlit side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observed when Earth passes exactly between the Moon and the Sun, casting its shadow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stars in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object, such as a moon, that orbits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positioned directly over Earth’s north pole; also known as Polaris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(15 Points)</dc:title>
  <dcterms:created xsi:type="dcterms:W3CDTF">2021-10-11T20:26:53Z</dcterms:created>
  <dcterms:modified xsi:type="dcterms:W3CDTF">2021-10-11T20:26:53Z</dcterms:modified>
</cp:coreProperties>
</file>