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a size of a pill, taken to balance your metabolism and make sure you are getting all the nutrition you need. Also found in food but not made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the "flu", is a virus that causes fever and 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disease is passed through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organic acid, "building blocks of proteins"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you burn fat or calories, chemical process inside a persons body that keeps their body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in foods and in living tissue. it is a big group of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it takes for you to respond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fast something is going/the rate it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parasite that can only grow inside of a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monitors your exercising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someone can act in a certain way or do something of their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 in a lot of animal produced foods (for example chicken and steak)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your body temperature is very high, can cause headaches and shivering. Maintains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someone can do/use more than one thing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added with fat and protein that are moved in the blood. This moves cholesterol from the liver "to the tissues of the body"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taken by pill, liquid, etc to balance/make right of somebodies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element that a person needs to function in life. Some including calcium, phosphorus, potassium, sodium,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nutrition guide. is a circle split up into five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your heartbeat, and is the pressure of your blood in your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soluble proteins that adds and moves fat. This is when their is too much protein which can give you a less chance of having good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does not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calculates how many calories your body burns when you aren't doing anything, also the least amount of energy you exert to keep your body working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percentages of fat, muscle, bone, and body water, and also your weight determines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type of energy that people could possibly obtain from eating types of food. It is also a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blood your heart pumps through your body in one minute.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people need to obtain in order to grow  example - we eat fruits and vegetables in order to gain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respiratory condition that makes it hard for people with it to breath.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fat in your blood, your liver makes it, however you can also get it from types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sexually transmitted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are above the weight that is known as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someones feelings or mind are stable -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three energy source used by the body along with proteins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being extremely overweight or "grossly fat"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someone can think, understand, and move fast and easy </w:t>
            </w:r>
          </w:p>
        </w:tc>
      </w:tr>
    </w:tbl>
    <w:p>
      <w:pPr>
        <w:pStyle w:val="WordBankLarge"/>
      </w:pPr>
      <w:r>
        <w:t xml:space="preserve">   Nutrient     </w:t>
      </w:r>
      <w:r>
        <w:t xml:space="preserve">   Calorie    </w:t>
      </w:r>
      <w:r>
        <w:t xml:space="preserve">   Protein    </w:t>
      </w:r>
      <w:r>
        <w:t xml:space="preserve">   amino acids     </w:t>
      </w:r>
      <w:r>
        <w:t xml:space="preserve">   carbohydrates     </w:t>
      </w:r>
      <w:r>
        <w:t xml:space="preserve">   Vitamin    </w:t>
      </w:r>
      <w:r>
        <w:t xml:space="preserve">   Mineral     </w:t>
      </w:r>
      <w:r>
        <w:t xml:space="preserve">   Supplement     </w:t>
      </w:r>
      <w:r>
        <w:t xml:space="preserve">   MyPlate     </w:t>
      </w:r>
      <w:r>
        <w:t xml:space="preserve">   fats     </w:t>
      </w:r>
      <w:r>
        <w:t xml:space="preserve">   cholesterol     </w:t>
      </w:r>
      <w:r>
        <w:t xml:space="preserve">   metabolism     </w:t>
      </w:r>
      <w:r>
        <w:t xml:space="preserve">   Body Composition     </w:t>
      </w:r>
      <w:r>
        <w:t xml:space="preserve">   Basal Metabolic Rate     </w:t>
      </w:r>
      <w:r>
        <w:t xml:space="preserve">   overweight    </w:t>
      </w:r>
      <w:r>
        <w:t xml:space="preserve">   obesity     </w:t>
      </w:r>
      <w:r>
        <w:t xml:space="preserve">   cardiac output     </w:t>
      </w:r>
      <w:r>
        <w:t xml:space="preserve">   HDL (high-density lipoprotein)    </w:t>
      </w:r>
      <w:r>
        <w:t xml:space="preserve">   LDL (low density lipoprotein)     </w:t>
      </w:r>
      <w:r>
        <w:t xml:space="preserve">   Blood Pressure     </w:t>
      </w:r>
      <w:r>
        <w:t xml:space="preserve">   Fitt Formula     </w:t>
      </w:r>
      <w:r>
        <w:t xml:space="preserve">   Agility     </w:t>
      </w:r>
      <w:r>
        <w:t xml:space="preserve">   power    </w:t>
      </w:r>
      <w:r>
        <w:t xml:space="preserve">   Balance     </w:t>
      </w:r>
      <w:r>
        <w:t xml:space="preserve">   coordination     </w:t>
      </w:r>
      <w:r>
        <w:t xml:space="preserve">   reaction time     </w:t>
      </w:r>
      <w:r>
        <w:t xml:space="preserve">   speed     </w:t>
      </w:r>
      <w:r>
        <w:t xml:space="preserve">   communicable disease     </w:t>
      </w:r>
      <w:r>
        <w:t xml:space="preserve">   pathogen     </w:t>
      </w:r>
      <w:r>
        <w:t xml:space="preserve">   virus     </w:t>
      </w:r>
      <w:r>
        <w:t xml:space="preserve">   influenza     </w:t>
      </w:r>
      <w:r>
        <w:t xml:space="preserve">   fever     </w:t>
      </w:r>
      <w:r>
        <w:t xml:space="preserve">   Asthma     </w:t>
      </w:r>
      <w:r>
        <w:t xml:space="preserve">   STD    </w:t>
      </w:r>
      <w:r>
        <w:t xml:space="preserve">   non-communicable disease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</dc:title>
  <dcterms:created xsi:type="dcterms:W3CDTF">2021-10-11T20:27:00Z</dcterms:created>
  <dcterms:modified xsi:type="dcterms:W3CDTF">2021-10-11T20:27:00Z</dcterms:modified>
</cp:coreProperties>
</file>