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causes an object to move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collision in which the colliding objects become distorted, generate heat, and possibly stick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striking of one object against another; the shock caused by a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quantity that has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length or size of a vector; magnitude is a scalar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N/kg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collision in which colliding objects rebound without lasting deformation or the generation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force that can exist between objects, even in the absence of physical contact between the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term used to describe the relationship between two variables whose product is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product of an object's mass and velocity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9.8 m/s^2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attractive force that acts between any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Conservation of Mass/Matter, of Energy, of Momentum, and Charge 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describe the relationship between two variables whose graph is a straight line passing through 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universe on which you focus your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force field that exists in the space around every mass or group of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quantity that has magnitude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measure of the gravitational force exerted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in which opposing forces or influences are balanced.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terms:created xsi:type="dcterms:W3CDTF">2021-10-11T20:27:25Z</dcterms:created>
  <dcterms:modified xsi:type="dcterms:W3CDTF">2021-10-11T20:27:25Z</dcterms:modified>
</cp:coreProperties>
</file>