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miss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annoy or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stay or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primary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student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desk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interesting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important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fascinating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</dc:title>
  <dcterms:created xsi:type="dcterms:W3CDTF">2021-10-11T20:26:06Z</dcterms:created>
  <dcterms:modified xsi:type="dcterms:W3CDTF">2021-10-11T20:26:06Z</dcterms:modified>
</cp:coreProperties>
</file>