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antonyms: discourage, fail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antonyms: fresh,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antonyms: humble, shy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synonyms: imitate, mimic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definition: sympathetic consciousness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definition: material burned to produce fragrant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synonyms: sharpen,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definition:pleasing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synonyms: acrimonious, bitter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definition: give comfort to in grace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synonyms: courageous, 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antonyms: deny, disprove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antonyms: be happy, compliment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synonyms: generous, caring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definition: practice of not doing/ having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Vocabulary </dc:title>
  <dcterms:created xsi:type="dcterms:W3CDTF">2021-10-11T20:26:31Z</dcterms:created>
  <dcterms:modified xsi:type="dcterms:W3CDTF">2021-10-11T20:26:31Z</dcterms:modified>
</cp:coreProperties>
</file>