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something additional to a main part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influence or produce by spell or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 readiness, promptness, or 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Small; little;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Amusing in an odd way; whimsically humorous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Expert or nimble in the use of the hands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in quantity;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interfere, violate, come into conflict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Shameless or impudent boldness; barefaced audacity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depraved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Injurious to health; 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into two parts, kinds,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Eager of excessive desire, especially to posses something; greed; avarice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Utterly hopeless, miserable, humiliating, or wretched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renounce or relinquish a throne, right, power, claim, responsibility,or the like, especially in a formal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become better, more bearable, or more satisfactory;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Well-known but probably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as to the truth of something; something giving a claim to belief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scatter or spread widely, promulgate extensively; broadcast; disperse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Absolute power or control; tyranny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Crossword</dc:title>
  <dcterms:created xsi:type="dcterms:W3CDTF">2021-10-11T20:25:53Z</dcterms:created>
  <dcterms:modified xsi:type="dcterms:W3CDTF">2021-10-11T20:25:53Z</dcterms:modified>
</cp:coreProperties>
</file>