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Mild-mannered, humble, not prideful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Pursue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kindness to someone who deserves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Tumble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 and detailed; bright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poor judgement; unwise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Vivid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Fierce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Clever; sneaky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fall down; to topple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bright; shining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Foolish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Strong, wild, and violent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Merciful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loud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Alarmed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 surprise and fear; startled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Dazzling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Angry or upset, especially when a person thinks something is unfair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Confident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 Quiz</dc:title>
  <dcterms:created xsi:type="dcterms:W3CDTF">2021-10-11T20:27:27Z</dcterms:created>
  <dcterms:modified xsi:type="dcterms:W3CDTF">2021-10-11T20:27:27Z</dcterms:modified>
</cp:coreProperties>
</file>