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annoy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clear, translucent,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power; a form or system of rule or management; a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bombard,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pamper, indulge, gratify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expose to danger or harm;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balanced, suspended; calm, controlled; ready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persuade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ready for use,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delay; to stop or prevent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filled with resentment or anger over something unjust, unworthy, or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apply oil or grease; to make smooth, slippery, or easier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epidemic, pestilence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usual, expected,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starts up and 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burning wood; a troublemaker; an extremely energetic or emotional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essential,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unhurt, sound,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shared, felt, or shown equally by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risk, peril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Review</dc:title>
  <dcterms:created xsi:type="dcterms:W3CDTF">2021-10-11T20:26:49Z</dcterms:created>
  <dcterms:modified xsi:type="dcterms:W3CDTF">2021-10-11T20:26:49Z</dcterms:modified>
</cp:coreProperties>
</file>