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hurt my sisters feelings, I was filled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mind pain, but LONG-LASTING pain is something I really hate!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STOP YOURSELF from speaking in this library!!!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terrible, SHARP headache!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the way you look.  Please don't CHANGE anything about your appearance!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only will I do well on the test, I plan to GO BEYOND the best grade I've gotten in Math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Now that you have won the highest honor, I will AWARD you with this metal!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not afraid of spiders, but I have a really bad ____ of heights!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love fast cars, money, and good-looking people.  I'm so...."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of spending the rest of their lives in jail will ____ most people from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can't even "IMAGINE" it!!!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from the house you grew up in to a new one is a really difficult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dad always expects the worst, but I'm the opposite.  I'm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paint your barn, but you will have to REPAY me by mowing my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plans to go to the movies with Sue, but I'm not sure yet.  The plans are only...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robbers entered the Smith's house under the _____ of being TV repairmen.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wanted to see the movie  "Planet of the Apes", but Jack had the OPPOSITE idea of seeing the movie "Harry Potter"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"Hey, I didn't break the lamp!  don't make me the...  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WISE AND CAREFUL person who saves his or her money for a rainy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someone asks how they look, a ____ answer would be, "you look terrible"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GET plastic from oil; we ____ paper from trees.</w:t>
            </w:r>
          </w:p>
        </w:tc>
      </w:tr>
    </w:tbl>
    <w:p>
      <w:pPr>
        <w:pStyle w:val="WordBankMedium"/>
      </w:pPr>
      <w:r>
        <w:t xml:space="preserve">   conceive    </w:t>
      </w:r>
      <w:r>
        <w:t xml:space="preserve">   transition    </w:t>
      </w:r>
      <w:r>
        <w:t xml:space="preserve">   scapegoat    </w:t>
      </w:r>
      <w:r>
        <w:t xml:space="preserve">   superficial    </w:t>
      </w:r>
      <w:r>
        <w:t xml:space="preserve">   tentative    </w:t>
      </w:r>
      <w:r>
        <w:t xml:space="preserve">   derive    </w:t>
      </w:r>
      <w:r>
        <w:t xml:space="preserve">   compensate    </w:t>
      </w:r>
      <w:r>
        <w:t xml:space="preserve">   surpass    </w:t>
      </w:r>
      <w:r>
        <w:t xml:space="preserve">   optimist    </w:t>
      </w:r>
      <w:r>
        <w:t xml:space="preserve">   pretense    </w:t>
      </w:r>
      <w:r>
        <w:t xml:space="preserve">   remorse    </w:t>
      </w:r>
      <w:r>
        <w:t xml:space="preserve">   refrain    </w:t>
      </w:r>
      <w:r>
        <w:t xml:space="preserve">   prudent    </w:t>
      </w:r>
      <w:r>
        <w:t xml:space="preserve">   acute    </w:t>
      </w:r>
      <w:r>
        <w:t xml:space="preserve">   bestow    </w:t>
      </w:r>
      <w:r>
        <w:t xml:space="preserve">   phobia    </w:t>
      </w:r>
      <w:r>
        <w:t xml:space="preserve">   deter    </w:t>
      </w:r>
      <w:r>
        <w:t xml:space="preserve">   contrary    </w:t>
      </w:r>
      <w:r>
        <w:t xml:space="preserve">   alter    </w:t>
      </w:r>
      <w:r>
        <w:t xml:space="preserve">   chronic     </w:t>
      </w:r>
      <w:r>
        <w:t xml:space="preserve">   blunt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#2 Vocabulary Review</dc:title>
  <dcterms:created xsi:type="dcterms:W3CDTF">2021-10-11T20:20:12Z</dcterms:created>
  <dcterms:modified xsi:type="dcterms:W3CDTF">2021-10-11T20:20:12Z</dcterms:modified>
</cp:coreProperties>
</file>