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Vocabulary (cont.)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data set) describes the standard deviation as a percent of the mean σ/m *100%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of four equal groups into which a population can be divided according to the distribution of values of a particular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s²=Σ(x-x̅)²/n-1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measure of variability based on dividing a data set into quartiles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 of the 100 different groups into a population can be divided according to the distribution of values of a particular variable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Square root of sample variance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Standard score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(Bell shaped) 68% 1SD 95% 2SD 99.7% 3SD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graphic way to display the median quartiles in extremes of a data set on a number line to show the distribution of the  A graphic way to display the median quartiles and extremes of a data set on a number line to show the distribution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LEAST 75% 2SD  88.9% 3SD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value of a distribution for which some fraction of the sample lies below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minimum, first quartile, median, third quartile, and maximum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of ten equal groups into which a population can be divided according to the distribution of values of a particular variable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Vocabulary (cont.)</dc:title>
  <dcterms:created xsi:type="dcterms:W3CDTF">2021-10-11T20:26:17Z</dcterms:created>
  <dcterms:modified xsi:type="dcterms:W3CDTF">2021-10-11T20:26:17Z</dcterms:modified>
</cp:coreProperties>
</file>