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Unit 2 Vocabulary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Biological community of interacting organisms and their environment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Inhabitants of a particular town, area, or country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Causes suddem great damage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Destructive vortex of violently rotating winds having the appearance of a funnel-shaped cloud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 rapidly spreading forest or brush fire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natural event such as a flood, earthquake, or hurricane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An area of low-lying ground adjacent to a river subject to flooding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mountain having a crater through which lava and gas can ascape the Earth's crust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storm with a violent wind forming over the ocean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long period of no rainfall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Long high sea waves caused by an earthquake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sudden and violent shaking of the ground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An overflow of a large amount of water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group of living organisms consisting of similar individuals capable of interbreeding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weather conditions prevailing in an area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Large naturally occurring community of flora and fauna occupying a major habitat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Unit 2 Vocabulary</dc:title>
  <dcterms:created xsi:type="dcterms:W3CDTF">2021-10-11T20:27:07Z</dcterms:created>
  <dcterms:modified xsi:type="dcterms:W3CDTF">2021-10-11T20:27:07Z</dcterms:modified>
</cp:coreProperties>
</file>