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2 Week 2 3rd grade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ride a horse you need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holding a baby you need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wooden, surrounded by chairs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group of persons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extraordinary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pattern or model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 of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hold a purse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hinders progress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using 3 balls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hit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curly haired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don't obey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spaghetti is a type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male relative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green, sour cucumber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big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 Week 2 3rd grade</dc:title>
  <dcterms:created xsi:type="dcterms:W3CDTF">2021-10-11T20:27:14Z</dcterms:created>
  <dcterms:modified xsi:type="dcterms:W3CDTF">2021-10-11T20:27:14Z</dcterms:modified>
</cp:coreProperties>
</file>