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Week C: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hit or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abolish, often by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frigid,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wintry, relating to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live,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infamy, known in bad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interruption in continuity,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wicked act,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asks a question or makes an inquiry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sociable, 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coax through flattery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wintry, relating to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compliments, sycophancy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urge,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marked by special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scorn, ignore, show contempt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Week C: Shakespeare</dc:title>
  <dcterms:created xsi:type="dcterms:W3CDTF">2021-10-11T20:26:41Z</dcterms:created>
  <dcterms:modified xsi:type="dcterms:W3CDTF">2021-10-11T20:26:41Z</dcterms:modified>
</cp:coreProperties>
</file>