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 2 crosswrod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form is  y-y1=m(x-x1)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find 2(2)?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a linear function, what does the graph have to pass?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it called when you eliminate one of the variables?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combination of equations, each corresponding to a part of the domain.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Y- coordinate of the point where the graph intersects the y-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is the solution to a system of equations located on a graph?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form does the equation  y=mx+b belong to.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Similar to a linear equation, but the equal sign is replaced with an inequality symbol.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graph that forms a straight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X- coordinate of the point where the graph intersects the x- axis.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it called when you substitute one of the variables?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write your answer as when you solve by equations.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one form of a linear equation?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"b" represent in the equation, y=mx+b?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the inequality has a &lt; or &gt;, then your graph will have a ______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If the inequality has a ≤ or ≥, then your graph will have a _____line.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If the inequality has a &gt; or ≥ , then you will shade______.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"m" represent in the equation, y=mx+b?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the inequality has a &lt; or ≤, then  you will shade 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crosswrod puzzle</dc:title>
  <dcterms:created xsi:type="dcterms:W3CDTF">2021-10-11T20:25:37Z</dcterms:created>
  <dcterms:modified xsi:type="dcterms:W3CDTF">2021-10-11T20:25:37Z</dcterms:modified>
</cp:coreProperties>
</file>