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lección 1 Vocabulario (Tell time and daily disscusion)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...y 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...y (diez)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...para las….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¿A qué hora es...?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horario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minuto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...y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la(s)...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Es la... / Son las...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lección 1 Vocabulario (Tell time and daily disscusion)</dc:title>
  <dcterms:created xsi:type="dcterms:W3CDTF">2021-10-11T20:26:09Z</dcterms:created>
  <dcterms:modified xsi:type="dcterms:W3CDTF">2021-10-11T20:26:09Z</dcterms:modified>
</cp:coreProperties>
</file>