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2 lession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pescar    </w:t>
      </w:r>
      <w:r>
        <w:t xml:space="preserve">   pelota    </w:t>
      </w:r>
      <w:r>
        <w:t xml:space="preserve">   natación    </w:t>
      </w:r>
      <w:r>
        <w:t xml:space="preserve">   ciclismo    </w:t>
      </w:r>
      <w:r>
        <w:t xml:space="preserve">   casco    </w:t>
      </w:r>
      <w:r>
        <w:t xml:space="preserve">   bucear    </w:t>
      </w:r>
      <w:r>
        <w:t xml:space="preserve">   andar en patineta    </w:t>
      </w:r>
      <w:r>
        <w:t xml:space="preserve">   sujetar    </w:t>
      </w:r>
      <w:r>
        <w:t xml:space="preserve">   pasarlo bien    </w:t>
      </w:r>
      <w:r>
        <w:t xml:space="preserve">   cansarse    </w:t>
      </w:r>
      <w:r>
        <w:t xml:space="preserve">   water polo    </w:t>
      </w:r>
      <w:r>
        <w:t xml:space="preserve">   surf a vela    </w:t>
      </w:r>
      <w:r>
        <w:t xml:space="preserve">   rugby    </w:t>
      </w:r>
      <w:r>
        <w:t xml:space="preserve">   kitesurf    </w:t>
      </w:r>
      <w:r>
        <w:t xml:space="preserve">   golf    </w:t>
      </w:r>
      <w:r>
        <w:t xml:space="preserve">   gimnasia    </w:t>
      </w:r>
      <w:r>
        <w:t xml:space="preserve">   esquí acuático    </w:t>
      </w:r>
      <w:r>
        <w:t xml:space="preserve">   esnórkel    </w:t>
      </w:r>
      <w:r>
        <w:t xml:space="preserve">   ejercicios aeróbicos    </w:t>
      </w:r>
      <w:r>
        <w:t xml:space="preserve">   deporte acuático    </w:t>
      </w:r>
      <w:r>
        <w:t xml:space="preserve">   alpinismo    </w:t>
      </w:r>
      <w:r>
        <w:t xml:space="preserve">   velódromo    </w:t>
      </w:r>
      <w:r>
        <w:t xml:space="preserve">   rodillera    </w:t>
      </w:r>
      <w:r>
        <w:t xml:space="preserve">   rampa    </w:t>
      </w:r>
      <w:r>
        <w:t xml:space="preserve">   patineta    </w:t>
      </w:r>
      <w:r>
        <w:t xml:space="preserve">   palo de golf    </w:t>
      </w:r>
      <w:r>
        <w:t xml:space="preserve">   página deportiva    </w:t>
      </w:r>
      <w:r>
        <w:t xml:space="preserve">   lancha con motor    </w:t>
      </w:r>
      <w:r>
        <w:t xml:space="preserve">   guante de béisbol    </w:t>
      </w:r>
      <w:r>
        <w:t xml:space="preserve">   esquí    </w:t>
      </w:r>
      <w:r>
        <w:t xml:space="preserve">   escalada deportiva    </w:t>
      </w:r>
      <w:r>
        <w:t xml:space="preserve">   cuatriciclo    </w:t>
      </w:r>
      <w:r>
        <w:t xml:space="preserve">   cometa    </w:t>
      </w:r>
      <w:r>
        <w:t xml:space="preserve">   codera    </w:t>
      </w:r>
      <w:r>
        <w:t xml:space="preserve">   carnada    </w:t>
      </w:r>
      <w:r>
        <w:t xml:space="preserve">   caña    </w:t>
      </w:r>
      <w:r>
        <w:t xml:space="preserve">   autódromo    </w:t>
      </w:r>
      <w:r>
        <w:t xml:space="preserve">   aro    </w:t>
      </w:r>
      <w:r>
        <w:t xml:space="preserve">   arnés    </w:t>
      </w:r>
      <w:r>
        <w:t xml:space="preserve">   árbitro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2 lession 1</dc:title>
  <dcterms:created xsi:type="dcterms:W3CDTF">2021-10-11T20:25:06Z</dcterms:created>
  <dcterms:modified xsi:type="dcterms:W3CDTF">2021-10-11T20:25:06Z</dcterms:modified>
</cp:coreProperties>
</file>