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: similarities,congruences.and proofs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perpendicular line or segment that passes through the midpoint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congruent angles on separate intersections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hypotenuse and leg of one right triangle are congruent to the corresponding parts of another right triangle then the two right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translation that produces an image that is the same shape as the orginial object but not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two angles of one triangle are congruent to two angles of another triangle , the triangled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add up tp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two angles and the included side of one triangle are congruent to the corresponding parts of another triangle then the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that add up tob180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supplementary angles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congruent angles on the outside but opposite sides of the vertical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determines how much to enlarge or regress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three sets of corresponding side of two triangles are in portortion , then the triangles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supplementary angles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congruent angles on the inside but opposite of the vertical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across from each other with the same angle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three sides of one triangle are congruent to three sides of another triangle then the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two sides and the included angle of one trangle are congruent to the corresponding parts of another triangle then they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compsrison of two quantities by division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: similarities,congruences.and proofs</dc:title>
  <dcterms:created xsi:type="dcterms:W3CDTF">2021-10-11T20:24:50Z</dcterms:created>
  <dcterms:modified xsi:type="dcterms:W3CDTF">2021-10-11T20:24:50Z</dcterms:modified>
</cp:coreProperties>
</file>