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Escuchen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 derecha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Sientense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mapa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Levantense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Alli 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Physics    </w:t>
      </w:r>
      <w:r>
        <w:t xml:space="preserve">   Russian    </w:t>
      </w:r>
      <w:r>
        <w:t xml:space="preserve">   Latin    </w:t>
      </w:r>
      <w:r>
        <w:t xml:space="preserve">   Calcus    </w:t>
      </w:r>
      <w:r>
        <w:t xml:space="preserve">   Band    </w:t>
      </w:r>
      <w:r>
        <w:t xml:space="preserve">   over    </w:t>
      </w:r>
      <w:r>
        <w:t xml:space="preserve">   In    </w:t>
      </w:r>
      <w:r>
        <w:t xml:space="preserve">   Near    </w:t>
      </w:r>
      <w:r>
        <w:t xml:space="preserve">   To the right    </w:t>
      </w:r>
      <w:r>
        <w:t xml:space="preserve">   There    </w:t>
      </w:r>
      <w:r>
        <w:t xml:space="preserve">   History    </w:t>
      </w:r>
      <w:r>
        <w:t xml:space="preserve">   I like    </w:t>
      </w:r>
      <w:r>
        <w:t xml:space="preserve">   You like    </w:t>
      </w:r>
      <w:r>
        <w:t xml:space="preserve">   He like    </w:t>
      </w:r>
      <w:r>
        <w:t xml:space="preserve">   We like    </w:t>
      </w:r>
      <w:r>
        <w:t xml:space="preserve">   Talk    </w:t>
      </w:r>
      <w:r>
        <w:t xml:space="preserve">   Read    </w:t>
      </w:r>
      <w:r>
        <w:t xml:space="preserve">   Listen    </w:t>
      </w:r>
      <w:r>
        <w:t xml:space="preserve">   Sit down    </w:t>
      </w:r>
      <w:r>
        <w:t xml:space="preserve">   Stand up    </w:t>
      </w:r>
      <w:r>
        <w:t xml:space="preserve">   Come here    </w:t>
      </w:r>
      <w:r>
        <w:t xml:space="preserve">   Paper    </w:t>
      </w:r>
      <w:r>
        <w:t xml:space="preserve">   Map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spanish </dc:title>
  <dcterms:created xsi:type="dcterms:W3CDTF">2021-10-11T20:26:22Z</dcterms:created>
  <dcterms:modified xsi:type="dcterms:W3CDTF">2021-10-11T20:26:22Z</dcterms:modified>
</cp:coreProperties>
</file>