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spanish 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nose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back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hand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eye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chest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shoulder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mouth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eye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tooth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neck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hair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ankle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lips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finger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elbow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throat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head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arm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leg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la rodilla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foot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spanish body parts </dc:title>
  <dcterms:created xsi:type="dcterms:W3CDTF">2021-10-11T20:26:50Z</dcterms:created>
  <dcterms:modified xsi:type="dcterms:W3CDTF">2021-10-11T20:26:50Z</dcterms:modified>
</cp:coreProperties>
</file>