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Unité 2: tu fais quoi ce week-end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peut-on prendre un verre?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 cinémas on peut voir des...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Activité physique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concert on peut écouter de la...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peut-on danser le samedi soir?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peut-on acheter des vêtements?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peut-on voir un spectacle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peut-on voir des tableaux célèbres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« Les misérables » est le titre d’un...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Synonyme du mot « activités »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2: tu fais quoi ce week-end ?</dc:title>
  <dcterms:created xsi:type="dcterms:W3CDTF">2021-10-11T20:38:58Z</dcterms:created>
  <dcterms:modified xsi:type="dcterms:W3CDTF">2021-10-11T20:38:58Z</dcterms:modified>
</cp:coreProperties>
</file>