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2  voc.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uptake of liquids or large molecules into a cell by inward folding of the cell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solution that has a lower concentration of dissolved particles compared with another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solution that has a higher concentration of dissolved particles compared with another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difference in the concentration of a substance from one location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breakdown of a compound due to the reaction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release of a substance out of a cell by the fusion of a vesicle with the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diffusion of water molecules across a semipermeable membrane from an area of higher concentration to an area of lower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high-energy molecule that contains, with-in its bonds, energy that cells can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that requires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interconnected network of thin, folded membranes that produce, process, and distribute proteins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energy-requiring movement of molecules across a membrane from a region of lower concentration to a region of higher concentration.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that does not require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diffusion of molecules assisted by protein channels that pierce a cell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of molecules across a membrane with out energy input from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regulation and maintenance of constant internal conditions in an organism.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solution that has an equal concentration of dissolved particles compared with another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organelle that contains and transports materials within the cytoplasm.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 voc. review </dc:title>
  <dcterms:created xsi:type="dcterms:W3CDTF">2021-10-11T20:24:35Z</dcterms:created>
  <dcterms:modified xsi:type="dcterms:W3CDTF">2021-10-11T20:24:35Z</dcterms:modified>
</cp:coreProperties>
</file>