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 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of a machine's work output with the work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an object has because of its position, condition, or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possessed by an object due to its motion and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force to move an object some distance in the direction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point on which a lever pivots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machine that is made of a wheel connected to a smaller cylindrical object the axel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simple a machine that is straight, slanted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work is done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device that helps people do work by changing the way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times the machine multiplies the input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machine that has a grooved wheel that holds a rope or a 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machine that has a bar the pivots on a fulcrum</w:t>
            </w:r>
          </w:p>
        </w:tc>
      </w:tr>
    </w:tbl>
    <w:p>
      <w:pPr>
        <w:pStyle w:val="WordBankMedium"/>
      </w:pPr>
      <w:r>
        <w:t xml:space="preserve">   machine     </w:t>
      </w:r>
      <w:r>
        <w:t xml:space="preserve">   Mechanical Advantage     </w:t>
      </w:r>
      <w:r>
        <w:t xml:space="preserve">   mechanical efficiency     </w:t>
      </w:r>
      <w:r>
        <w:t xml:space="preserve">   lever    </w:t>
      </w:r>
      <w:r>
        <w:t xml:space="preserve">   fulcrum    </w:t>
      </w:r>
      <w:r>
        <w:t xml:space="preserve">   wheel and axle     </w:t>
      </w:r>
      <w:r>
        <w:t xml:space="preserve">   pulley    </w:t>
      </w:r>
      <w:r>
        <w:t xml:space="preserve">   inclined plane    </w:t>
      </w:r>
      <w:r>
        <w:t xml:space="preserve">   work     </w:t>
      </w:r>
      <w:r>
        <w:t xml:space="preserve">   kinetic energy     </w:t>
      </w:r>
      <w:r>
        <w:t xml:space="preserve">   potential energy     </w:t>
      </w:r>
      <w:r>
        <w:t xml:space="preserve">   Mechanical energy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 crossword puzzle </dc:title>
  <dcterms:created xsi:type="dcterms:W3CDTF">2021-10-11T20:26:48Z</dcterms:created>
  <dcterms:modified xsi:type="dcterms:W3CDTF">2021-10-11T20:26:48Z</dcterms:modified>
</cp:coreProperties>
</file>