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2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chess, an opening move that involves risk or sacrifice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state of being proper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nearsighted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a salty  taste and unpleasant to drink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open, not hidden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desirous of something to the point of greed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straying or wandering from a straight or direct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pertaining to actors and their techniques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legendary bird with the kingfisher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whirlpool of great size and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tending to make worse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deliberately setting or causing fires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asking humbly and earnestly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without delay or formality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comment indicating strong criticism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improper or disrespectful treatment of something heid sacred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object that serves as a charm or is believed to confer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approach ans speak to first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move in waves or with a wavelike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swiftness, rapidity of motion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 vocabulary</dc:title>
  <dcterms:created xsi:type="dcterms:W3CDTF">2021-10-11T20:25:53Z</dcterms:created>
  <dcterms:modified xsi:type="dcterms:W3CDTF">2021-10-11T20:25:53Z</dcterms:modified>
</cp:coreProperties>
</file>