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ends with a y and has two gg's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t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 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ends with 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 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 at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sh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ends with 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l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ends with sh</w:t>
            </w:r>
          </w:p>
        </w:tc>
      </w:tr>
    </w:tbl>
    <w:p>
      <w:pPr>
        <w:pStyle w:val="WordBankMedium"/>
      </w:pPr>
      <w:r>
        <w:t xml:space="preserve">   shaggy    </w:t>
      </w:r>
      <w:r>
        <w:t xml:space="preserve">   marsh    </w:t>
      </w:r>
      <w:r>
        <w:t xml:space="preserve">   shift    </w:t>
      </w:r>
      <w:r>
        <w:t xml:space="preserve">   bushel    </w:t>
      </w:r>
      <w:r>
        <w:t xml:space="preserve">   shout    </w:t>
      </w:r>
      <w:r>
        <w:t xml:space="preserve">   shine    </w:t>
      </w:r>
      <w:r>
        <w:t xml:space="preserve">   rush    </w:t>
      </w:r>
      <w:r>
        <w:t xml:space="preserve">   shiny    </w:t>
      </w:r>
      <w:r>
        <w:t xml:space="preserve">   brush    </w:t>
      </w:r>
      <w:r>
        <w:t xml:space="preserve">   dash    </w:t>
      </w:r>
      <w:r>
        <w:t xml:space="preserve">   fresh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32</dc:title>
  <dcterms:created xsi:type="dcterms:W3CDTF">2021-10-11T20:30:10Z</dcterms:created>
  <dcterms:modified xsi:type="dcterms:W3CDTF">2021-10-11T20:30:10Z</dcterms:modified>
</cp:coreProperties>
</file>