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3.2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global change in manufacturing industry from developed countries to NIC's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India's High Tech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Industrial activities that take place in the factory or make the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factor affecting the location of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original location of the first High-tech industry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zoned and planned for the purpose of industrial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heavy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clustering together of economic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these are produced from the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site which has not been previously built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human factor affecting the location of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3.2 Industry</dc:title>
  <dcterms:created xsi:type="dcterms:W3CDTF">2021-10-12T20:34:37Z</dcterms:created>
  <dcterms:modified xsi:type="dcterms:W3CDTF">2021-10-12T20:34:37Z</dcterms:modified>
</cp:coreProperties>
</file>