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33, -ed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parked    </w:t>
      </w:r>
      <w:r>
        <w:t xml:space="preserve">   worked    </w:t>
      </w:r>
      <w:r>
        <w:t xml:space="preserve">   mailed    </w:t>
      </w:r>
      <w:r>
        <w:t xml:space="preserve">   needed    </w:t>
      </w:r>
      <w:r>
        <w:t xml:space="preserve">   slowed    </w:t>
      </w:r>
      <w:r>
        <w:t xml:space="preserve">   jumped    </w:t>
      </w:r>
      <w:r>
        <w:t xml:space="preserve">   fished    </w:t>
      </w:r>
      <w:r>
        <w:t xml:space="preserve">   stayed    </w:t>
      </w:r>
      <w:r>
        <w:t xml:space="preserve">   wished    </w:t>
      </w:r>
      <w:r>
        <w:t xml:space="preserve">   showed    </w:t>
      </w:r>
      <w:r>
        <w:t xml:space="preserve">   rained    </w:t>
      </w:r>
      <w:r>
        <w:t xml:space="preserve">   played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33, -ed Word Search</dc:title>
  <dcterms:created xsi:type="dcterms:W3CDTF">2021-10-11T20:30:17Z</dcterms:created>
  <dcterms:modified xsi:type="dcterms:W3CDTF">2021-10-11T20:30:17Z</dcterms:modified>
</cp:coreProperties>
</file>