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34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disrupt    </w:t>
      </w:r>
      <w:r>
        <w:t xml:space="preserve">   predict    </w:t>
      </w:r>
      <w:r>
        <w:t xml:space="preserve">   respect    </w:t>
      </w:r>
      <w:r>
        <w:t xml:space="preserve">   photocopy    </w:t>
      </w:r>
      <w:r>
        <w:t xml:space="preserve">   dictate    </w:t>
      </w:r>
      <w:r>
        <w:t xml:space="preserve">   erupt    </w:t>
      </w:r>
      <w:r>
        <w:t xml:space="preserve">   prospect    </w:t>
      </w:r>
      <w:r>
        <w:t xml:space="preserve">   centimeter    </w:t>
      </w:r>
      <w:r>
        <w:t xml:space="preserve">   photograph    </w:t>
      </w:r>
      <w:r>
        <w:t xml:space="preserve">   manuscript    </w:t>
      </w:r>
      <w:r>
        <w:t xml:space="preserve">   biography    </w:t>
      </w:r>
      <w:r>
        <w:t xml:space="preserve">   export    </w:t>
      </w:r>
      <w:r>
        <w:t xml:space="preserve">   project    </w:t>
      </w:r>
      <w:r>
        <w:t xml:space="preserve">   script    </w:t>
      </w:r>
      <w:r>
        <w:t xml:space="preserve">   telephoto    </w:t>
      </w:r>
      <w:r>
        <w:t xml:space="preserve">   eject    </w:t>
      </w:r>
      <w:r>
        <w:t xml:space="preserve">   import    </w:t>
      </w:r>
      <w:r>
        <w:t xml:space="preserve">   autobiography    </w:t>
      </w:r>
      <w:r>
        <w:t xml:space="preserve">   telecast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34 Spelling List</dc:title>
  <dcterms:created xsi:type="dcterms:W3CDTF">2021-10-11T20:30:42Z</dcterms:created>
  <dcterms:modified xsi:type="dcterms:W3CDTF">2021-10-11T20:30:42Z</dcterms:modified>
</cp:coreProperties>
</file>