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(v.) to make amends, make up for; to avert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(v.) to sympathize with, have pity or sorrow for, share a feeling of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(adj.) resulting from chance rather than from an inherent cause or character; accidental, not essential; (medicine) acquired, not congenital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(n.) composure or coolness, especially in trying circumstances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(v.) to have an intense dislike or hatred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(adj.) not decisive or definite; unwilling to take a clear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(n.) a natural or habitual inclination or tendency (especially of human character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(v.) to direct or order; to prescribe a course of action in an authoritative way; to prohibit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(adj.) thin, slender, not dense; lacking clarity or sharpness; of slight importance; lacking a sound basis, poorly supported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(adj.) resulting from or marked by lack of attention; unintentional, accidental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3A Vocabulary</dc:title>
  <dcterms:created xsi:type="dcterms:W3CDTF">2021-10-11T20:29:31Z</dcterms:created>
  <dcterms:modified xsi:type="dcterms:W3CDTF">2021-10-11T20:29:31Z</dcterms:modified>
</cp:coreProperties>
</file>