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3B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change the direction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raise to a higher rank or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encourages a person to do something or to work harder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hairy coat of an animal especially when it is soft and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difficult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provides basic information about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 something and receive something of the same kind in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direction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soft, thick hair of sheep and some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way an area of land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to make something more attractive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long, thin piece of cotton,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of carefully looking at or examining the quality or condition of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interested in saving the natural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someone's social level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someone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letting people see or know what you are doing or thinking.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disagreement between ideas and 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the present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sure that people do what is required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move along the ground, floor, while being pulled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3B</dc:title>
  <dcterms:created xsi:type="dcterms:W3CDTF">2021-10-11T20:30:40Z</dcterms:created>
  <dcterms:modified xsi:type="dcterms:W3CDTF">2021-10-11T20:30:40Z</dcterms:modified>
</cp:coreProperties>
</file>